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8112D"/>
          <w:left w:val="single" w:sz="24" w:space="0" w:color="A8112D"/>
          <w:bottom w:val="single" w:sz="24" w:space="0" w:color="A8112D"/>
          <w:right w:val="single" w:sz="24" w:space="0" w:color="A8112D"/>
        </w:tblBorders>
        <w:tblLook w:val="04A0" w:firstRow="1" w:lastRow="0" w:firstColumn="1" w:lastColumn="0" w:noHBand="0" w:noVBand="1"/>
      </w:tblPr>
      <w:tblGrid>
        <w:gridCol w:w="8580"/>
      </w:tblGrid>
      <w:tr w:rsidR="002C15F1" w14:paraId="45BAD8A5" w14:textId="77777777">
        <w:tc>
          <w:tcPr>
            <w:tcW w:w="8640" w:type="dxa"/>
          </w:tcPr>
          <w:p w14:paraId="52865347" w14:textId="77777777" w:rsidR="002C15F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B8B051" wp14:editId="0450FEF4">
                  <wp:extent cx="3200400" cy="1333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odCare Logo Transparent 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359C05" w14:textId="77777777" w:rsidR="002C15F1" w:rsidRDefault="00000000">
            <w:pPr>
              <w:jc w:val="center"/>
            </w:pPr>
            <w:r>
              <w:rPr>
                <w:b/>
                <w:color w:val="A8112D"/>
                <w:sz w:val="56"/>
              </w:rPr>
              <w:br/>
              <w:t>Western New York BloodCare</w:t>
            </w:r>
          </w:p>
          <w:p w14:paraId="74C43041" w14:textId="77777777" w:rsidR="002C15F1" w:rsidRDefault="002C1AE8" w:rsidP="00640017">
            <w:pPr>
              <w:jc w:val="center"/>
              <w:rPr>
                <w:b/>
                <w:color w:val="A8112D"/>
                <w:sz w:val="40"/>
              </w:rPr>
            </w:pPr>
            <w:r>
              <w:rPr>
                <w:b/>
                <w:color w:val="A8112D"/>
                <w:sz w:val="40"/>
              </w:rPr>
              <w:t xml:space="preserve"> Michael Tuberdyck Scholarship Application </w:t>
            </w:r>
          </w:p>
          <w:p w14:paraId="51AF1B65" w14:textId="399381D7" w:rsidR="00F5158F" w:rsidRPr="00F5158F" w:rsidRDefault="00F5158F" w:rsidP="00640017">
            <w:pPr>
              <w:jc w:val="center"/>
              <w:rPr>
                <w:b/>
                <w:color w:val="A8112D"/>
                <w:sz w:val="40"/>
                <w:u w:val="single"/>
              </w:rPr>
            </w:pPr>
            <w:r w:rsidRPr="00F5158F">
              <w:rPr>
                <w:b/>
                <w:color w:val="A8112D"/>
                <w:sz w:val="40"/>
                <w:u w:val="single"/>
              </w:rPr>
              <w:t>Repeat Applicants</w:t>
            </w:r>
          </w:p>
        </w:tc>
      </w:tr>
    </w:tbl>
    <w:p w14:paraId="7A3CF3DC" w14:textId="732E490E" w:rsidR="00463A17" w:rsidRDefault="00000000">
      <w:r>
        <w:br w:type="page"/>
      </w:r>
    </w:p>
    <w:p w14:paraId="332FDB29" w14:textId="77777777" w:rsidR="00463A17" w:rsidRDefault="00463A17" w:rsidP="00463A17">
      <w:pPr>
        <w:jc w:val="center"/>
      </w:pPr>
      <w:r>
        <w:lastRenderedPageBreak/>
        <w:t xml:space="preserve">Michael R. </w:t>
      </w:r>
      <w:proofErr w:type="spellStart"/>
      <w:r>
        <w:t>Tuberdyck</w:t>
      </w:r>
      <w:proofErr w:type="spellEnd"/>
    </w:p>
    <w:p w14:paraId="02C22973" w14:textId="2EC22AF2" w:rsidR="008E6E5C" w:rsidRPr="008E6E5C" w:rsidRDefault="008E6E5C" w:rsidP="008E6E5C">
      <w:pPr>
        <w:jc w:val="center"/>
      </w:pPr>
      <w:r>
        <w:rPr>
          <w:noProof/>
        </w:rPr>
        <w:drawing>
          <wp:inline distT="0" distB="0" distL="0" distR="0" wp14:anchorId="613E1FB3" wp14:editId="7FDEE577">
            <wp:extent cx="1988820" cy="2987726"/>
            <wp:effectExtent l="0" t="0" r="0" b="3175"/>
            <wp:docPr id="13122191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219106" name="Picture 131221910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99537" cy="300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CD081" w14:textId="754A9407" w:rsidR="008E6E5C" w:rsidRPr="008E6E5C" w:rsidRDefault="008E6E5C" w:rsidP="008E6E5C">
      <w:r w:rsidRPr="008E6E5C">
        <w:t xml:space="preserve">This scholarship is dedicated in honor of </w:t>
      </w:r>
      <w:r>
        <w:t>Michael Tuberdyck</w:t>
      </w:r>
      <w:r w:rsidRPr="008E6E5C">
        <w:t xml:space="preserve">, whose journey exemplified resilience, courage, </w:t>
      </w:r>
      <w:r w:rsidRPr="008E6E5C">
        <w:t xml:space="preserve">and </w:t>
      </w:r>
      <w:r w:rsidRPr="008E6E5C">
        <w:t xml:space="preserve">advocacy. </w:t>
      </w:r>
      <w:r w:rsidR="00AB61C9">
        <w:t>His</w:t>
      </w:r>
      <w:r w:rsidRPr="008E6E5C">
        <w:t xml:space="preserve"> experience as a patient within </w:t>
      </w:r>
      <w:r w:rsidRPr="008E6E5C">
        <w:t xml:space="preserve">Western New York </w:t>
      </w:r>
      <w:proofErr w:type="spellStart"/>
      <w:r w:rsidRPr="008E6E5C">
        <w:t>BloodCare</w:t>
      </w:r>
      <w:proofErr w:type="spellEnd"/>
      <w:r w:rsidRPr="008E6E5C">
        <w:t xml:space="preserve"> and the entire bleeding disorders community</w:t>
      </w:r>
      <w:r w:rsidRPr="008E6E5C">
        <w:t xml:space="preserve"> left a lasting impact on those who cared for </w:t>
      </w:r>
      <w:r>
        <w:t>him</w:t>
      </w:r>
      <w:r w:rsidRPr="008E6E5C">
        <w:t xml:space="preserve"> and continues to inspire our commitment to compassionate, patient-centered care.</w:t>
      </w:r>
    </w:p>
    <w:p w14:paraId="5CD0D6F9" w14:textId="02F8E7D8" w:rsidR="008E6E5C" w:rsidRPr="008E6E5C" w:rsidRDefault="008E6E5C" w:rsidP="008E6E5C">
      <w:r w:rsidRPr="008E6E5C">
        <w:t>Michael</w:t>
      </w:r>
      <w:r w:rsidRPr="008E6E5C">
        <w:t xml:space="preserve"> </w:t>
      </w:r>
      <w:r w:rsidRPr="008E6E5C">
        <w:t>faced</w:t>
      </w:r>
      <w:r>
        <w:rPr>
          <w:b/>
          <w:bCs/>
        </w:rPr>
        <w:t xml:space="preserve"> </w:t>
      </w:r>
      <w:r w:rsidRPr="008E6E5C">
        <w:t>severe hemophilia</w:t>
      </w:r>
      <w:r w:rsidRPr="008E6E5C">
        <w:t xml:space="preserve"> with remarkable strength, grace, </w:t>
      </w:r>
      <w:r w:rsidRPr="008E6E5C">
        <w:t xml:space="preserve">and </w:t>
      </w:r>
      <w:r w:rsidRPr="008E6E5C">
        <w:t xml:space="preserve">determination. Throughout </w:t>
      </w:r>
      <w:r>
        <w:t>his life</w:t>
      </w:r>
      <w:r w:rsidRPr="008E6E5C">
        <w:t xml:space="preserve">, </w:t>
      </w:r>
      <w:r>
        <w:t>he</w:t>
      </w:r>
      <w:r w:rsidRPr="008E6E5C">
        <w:t xml:space="preserve"> demonstrated the profound importance of advocacy, empathy, </w:t>
      </w:r>
      <w:r w:rsidRPr="008E6E5C">
        <w:t>and</w:t>
      </w:r>
      <w:r w:rsidRPr="008E6E5C">
        <w:t xml:space="preserve"> community support</w:t>
      </w:r>
      <w:r w:rsidRPr="008E6E5C">
        <w:t>.</w:t>
      </w:r>
    </w:p>
    <w:p w14:paraId="52D3F495" w14:textId="45A0BD13" w:rsidR="008E6E5C" w:rsidRPr="008E6E5C" w:rsidRDefault="008E6E5C" w:rsidP="008E6E5C">
      <w:r>
        <w:t>His</w:t>
      </w:r>
      <w:r w:rsidRPr="008E6E5C">
        <w:t xml:space="preserve"> story reminds us that behind every diagnosis is a person whose life, goals, and relationships matter deeply. The legacy of </w:t>
      </w:r>
      <w:r w:rsidRPr="008E6E5C">
        <w:t>Michael Tuberdyck</w:t>
      </w:r>
      <w:r w:rsidRPr="008E6E5C">
        <w:t xml:space="preserve"> is one of </w:t>
      </w:r>
      <w:r w:rsidRPr="008E6E5C">
        <w:t>hope</w:t>
      </w:r>
      <w:r>
        <w:rPr>
          <w:b/>
          <w:bCs/>
        </w:rPr>
        <w:t xml:space="preserve"> </w:t>
      </w:r>
      <w:r w:rsidRPr="008E6E5C">
        <w:t>and it serves as a guiding force for this scholarship.</w:t>
      </w:r>
    </w:p>
    <w:p w14:paraId="25538657" w14:textId="6B7FF8C5" w:rsidR="008E6E5C" w:rsidRPr="008E6E5C" w:rsidRDefault="008E6E5C" w:rsidP="008E6E5C">
      <w:r w:rsidRPr="008E6E5C">
        <w:t xml:space="preserve">This scholarship reflects the values embodied by </w:t>
      </w:r>
      <w:r w:rsidRPr="008E6E5C">
        <w:t>Michael</w:t>
      </w:r>
      <w:r>
        <w:rPr>
          <w:b/>
          <w:bCs/>
        </w:rPr>
        <w:t xml:space="preserve">, </w:t>
      </w:r>
      <w:r w:rsidRPr="008E6E5C">
        <w:t xml:space="preserve">by supporting individuals who </w:t>
      </w:r>
      <w:r>
        <w:t>have a similar story of his own</w:t>
      </w:r>
      <w:r w:rsidRPr="008E6E5C">
        <w:t xml:space="preserve"> and who demonstrate a commitment to </w:t>
      </w:r>
      <w:r w:rsidRPr="008E6E5C">
        <w:t>the bleeding disorder community and fierce advocacy.</w:t>
      </w:r>
    </w:p>
    <w:p w14:paraId="720C7707" w14:textId="4ECBBFC2" w:rsidR="008E6E5C" w:rsidRPr="008E6E5C" w:rsidRDefault="008E6E5C" w:rsidP="008E6E5C">
      <w:r w:rsidRPr="008E6E5C">
        <w:t>Through this scholarship</w:t>
      </w:r>
      <w:r>
        <w:t xml:space="preserve">, Michacel’s </w:t>
      </w:r>
      <w:r w:rsidRPr="008E6E5C">
        <w:t xml:space="preserve">story lives on — not only in memory, but in action. Each recipient becomes part of a living tribute, carrying forward the values that defined </w:t>
      </w:r>
      <w:r w:rsidRPr="00AB61C9">
        <w:t>Michael Tuberdyck</w:t>
      </w:r>
      <w:r w:rsidRPr="008E6E5C">
        <w:t xml:space="preserve"> and translating them into meaningful service, learning, and care for others.</w:t>
      </w:r>
    </w:p>
    <w:p w14:paraId="59159AE3" w14:textId="77777777" w:rsidR="008E6E5C" w:rsidRPr="008E6E5C" w:rsidRDefault="008E6E5C" w:rsidP="008E6E5C">
      <w:r w:rsidRPr="008E6E5C">
        <w:t>This dedication stands as a reminder that one life can inspire many, and that compassion, when invested in education and service, creates a legacy that endures.</w:t>
      </w:r>
    </w:p>
    <w:p w14:paraId="625C2585" w14:textId="77777777" w:rsidR="002C15F1" w:rsidRDefault="00000000">
      <w:pPr>
        <w:pStyle w:val="Heading1"/>
      </w:pPr>
      <w:r>
        <w:rPr>
          <w:color w:val="A8112D"/>
        </w:rPr>
        <w:lastRenderedPageBreak/>
        <w:t>Scholarship Overview</w:t>
      </w:r>
    </w:p>
    <w:p w14:paraId="041848BF" w14:textId="2BB90E55" w:rsidR="002C15F1" w:rsidRDefault="00000000">
      <w:r>
        <w:t xml:space="preserve">The Western New York BloodCare (WNYBC) Scholarship Program supports individuals affected by bleeding disorders pursuing vocational, undergraduate, or graduate education. Awards support academic </w:t>
      </w:r>
      <w:r w:rsidR="00640017">
        <w:t>achievement</w:t>
      </w:r>
      <w:r w:rsidR="009F6672">
        <w:t xml:space="preserve"> and </w:t>
      </w:r>
      <w:r>
        <w:t>professional development</w:t>
      </w:r>
      <w:r w:rsidR="009F6672">
        <w:t>.</w:t>
      </w:r>
    </w:p>
    <w:p w14:paraId="32AB6A4E" w14:textId="77777777" w:rsidR="002C15F1" w:rsidRDefault="00000000">
      <w:pPr>
        <w:pStyle w:val="Heading1"/>
      </w:pPr>
      <w:r>
        <w:rPr>
          <w:color w:val="A8112D"/>
        </w:rPr>
        <w:t>Eligibility Requirements</w:t>
      </w:r>
    </w:p>
    <w:p w14:paraId="7519FE89" w14:textId="77777777" w:rsidR="002C15F1" w:rsidRDefault="00000000">
      <w:pPr>
        <w:pStyle w:val="ListBullet"/>
      </w:pPr>
      <w:r>
        <w:t>Applicant must be a WNYBC patient in good standing.</w:t>
      </w:r>
    </w:p>
    <w:p w14:paraId="0146C390" w14:textId="77777777" w:rsidR="002C15F1" w:rsidRDefault="00000000">
      <w:pPr>
        <w:pStyle w:val="ListBullet"/>
      </w:pPr>
      <w:r>
        <w:t>Applicant must be a high school senior, graduate, or enrolled full‑time in higher education.</w:t>
      </w:r>
    </w:p>
    <w:p w14:paraId="12C90D1C" w14:textId="77777777" w:rsidR="002C15F1" w:rsidRDefault="00000000">
      <w:pPr>
        <w:pStyle w:val="ListBullet"/>
      </w:pPr>
      <w:r>
        <w:t>Must meet academic threshold (80% high school average or GPA ≥ 2.5).</w:t>
      </w:r>
    </w:p>
    <w:p w14:paraId="46089B94" w14:textId="77777777" w:rsidR="002C15F1" w:rsidRDefault="00000000">
      <w:pPr>
        <w:pStyle w:val="ListBullet"/>
      </w:pPr>
      <w:r>
        <w:t>Recipients may reapply annually; renewals are not guaranteed.</w:t>
      </w:r>
    </w:p>
    <w:p w14:paraId="534548C8" w14:textId="77777777" w:rsidR="002C15F1" w:rsidRDefault="00000000">
      <w:pPr>
        <w:pStyle w:val="Heading1"/>
      </w:pPr>
      <w:r>
        <w:rPr>
          <w:color w:val="A8112D"/>
        </w:rPr>
        <w:t>Scholarship Categories</w:t>
      </w:r>
    </w:p>
    <w:p w14:paraId="2405F1E1" w14:textId="77777777" w:rsidR="002C15F1" w:rsidRDefault="00000000">
      <w:pPr>
        <w:pStyle w:val="ListBullet"/>
      </w:pPr>
      <w:r>
        <w:t>Vocational Programs</w:t>
      </w:r>
    </w:p>
    <w:p w14:paraId="131D1AAF" w14:textId="77777777" w:rsidR="002C15F1" w:rsidRDefault="00000000">
      <w:pPr>
        <w:pStyle w:val="ListBullet"/>
      </w:pPr>
      <w:r>
        <w:t>Undergraduate Programs</w:t>
      </w:r>
    </w:p>
    <w:p w14:paraId="5E956C29" w14:textId="77777777" w:rsidR="002C15F1" w:rsidRDefault="00000000">
      <w:pPr>
        <w:pStyle w:val="ListBullet"/>
      </w:pPr>
      <w:r>
        <w:t>Graduate Programs</w:t>
      </w:r>
    </w:p>
    <w:p w14:paraId="256350C4" w14:textId="77777777" w:rsidR="002C15F1" w:rsidRDefault="00000000">
      <w:pPr>
        <w:pStyle w:val="Heading1"/>
      </w:pPr>
      <w:r>
        <w:rPr>
          <w:color w:val="A8112D"/>
        </w:rPr>
        <w:t>Selection Criteria</w:t>
      </w:r>
    </w:p>
    <w:p w14:paraId="6E1E29F2" w14:textId="77777777" w:rsidR="002C15F1" w:rsidRDefault="00000000">
      <w:pPr>
        <w:pStyle w:val="ListBullet"/>
      </w:pPr>
      <w:r>
        <w:t>Academic performance</w:t>
      </w:r>
    </w:p>
    <w:p w14:paraId="163C1257" w14:textId="77777777" w:rsidR="002C15F1" w:rsidRDefault="00000000">
      <w:pPr>
        <w:pStyle w:val="ListBullet"/>
      </w:pPr>
      <w:r>
        <w:t>Quality of written responses</w:t>
      </w:r>
    </w:p>
    <w:p w14:paraId="19985CF7" w14:textId="77777777" w:rsidR="002C15F1" w:rsidRDefault="00000000">
      <w:pPr>
        <w:pStyle w:val="ListBullet"/>
      </w:pPr>
      <w:r>
        <w:t>School and community involvement</w:t>
      </w:r>
    </w:p>
    <w:p w14:paraId="681555A0" w14:textId="5CA4D8D5" w:rsidR="009F6672" w:rsidRDefault="009F6672" w:rsidP="009F6672">
      <w:pPr>
        <w:pStyle w:val="ListBullet"/>
      </w:pPr>
      <w:r w:rsidRPr="009F6672">
        <w:t>Work and/or Volunteer experience</w:t>
      </w:r>
    </w:p>
    <w:p w14:paraId="23098238" w14:textId="77777777" w:rsidR="002C15F1" w:rsidRDefault="00000000">
      <w:pPr>
        <w:pStyle w:val="Heading1"/>
      </w:pPr>
      <w:r>
        <w:rPr>
          <w:color w:val="A8112D"/>
        </w:rPr>
        <w:t>Submission Instructions</w:t>
      </w:r>
    </w:p>
    <w:p w14:paraId="3ED57197" w14:textId="4514F528" w:rsidR="002C15F1" w:rsidRDefault="00000000">
      <w:r>
        <w:t>Deadline</w:t>
      </w:r>
      <w:r w:rsidR="000E1FE1">
        <w:t xml:space="preserve"> Annually</w:t>
      </w:r>
      <w:r>
        <w:t>: March 31</w:t>
      </w:r>
      <w:r w:rsidR="000E1FE1" w:rsidRPr="000E1FE1">
        <w:rPr>
          <w:vertAlign w:val="superscript"/>
        </w:rPr>
        <w:t>st</w:t>
      </w:r>
      <w:r w:rsidR="000E1FE1">
        <w:t xml:space="preserve"> </w:t>
      </w:r>
    </w:p>
    <w:p w14:paraId="1D738021" w14:textId="77777777" w:rsidR="002C15F1" w:rsidRDefault="00000000">
      <w:r>
        <w:t>Submit completed applications and required materials to:</w:t>
      </w:r>
      <w:r>
        <w:br/>
        <w:t>Scholarship Committee</w:t>
      </w:r>
      <w:r>
        <w:br/>
        <w:t>Western New York BloodCare</w:t>
      </w:r>
      <w:r>
        <w:br/>
        <w:t>1010 Main Street, Suite 300</w:t>
      </w:r>
      <w:r>
        <w:br/>
        <w:t>Buffalo, NY 14202</w:t>
      </w:r>
    </w:p>
    <w:p w14:paraId="3DB7EA6D" w14:textId="2D035332" w:rsidR="000E1FE1" w:rsidRDefault="000E1FE1">
      <w:r>
        <w:t>Or</w:t>
      </w:r>
    </w:p>
    <w:p w14:paraId="2C397F82" w14:textId="552FB083" w:rsidR="000E1FE1" w:rsidRDefault="000E1FE1">
      <w:r>
        <w:t>Scholarships@wnybloodcare.org</w:t>
      </w:r>
    </w:p>
    <w:p w14:paraId="73073665" w14:textId="77777777" w:rsidR="002C15F1" w:rsidRDefault="00000000">
      <w:r>
        <w:br w:type="page"/>
      </w:r>
    </w:p>
    <w:p w14:paraId="76BEBAAC" w14:textId="77777777" w:rsidR="002C15F1" w:rsidRDefault="00000000">
      <w:pPr>
        <w:pStyle w:val="Heading1"/>
      </w:pPr>
      <w:r>
        <w:rPr>
          <w:color w:val="A8112D"/>
        </w:rPr>
        <w:lastRenderedPageBreak/>
        <w:t>Applicant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8"/>
        <w:gridCol w:w="4312"/>
      </w:tblGrid>
      <w:tr w:rsidR="002C15F1" w14:paraId="559DC71D" w14:textId="77777777" w:rsidTr="009F6672">
        <w:tc>
          <w:tcPr>
            <w:tcW w:w="4318" w:type="dxa"/>
          </w:tcPr>
          <w:p w14:paraId="0E0C4D9A" w14:textId="77777777" w:rsidR="002C15F1" w:rsidRDefault="00000000">
            <w:r>
              <w:t>Full Name</w:t>
            </w:r>
          </w:p>
        </w:tc>
        <w:tc>
          <w:tcPr>
            <w:tcW w:w="4312" w:type="dxa"/>
          </w:tcPr>
          <w:p w14:paraId="0909BCD4" w14:textId="77777777" w:rsidR="002C15F1" w:rsidRDefault="002C15F1"/>
        </w:tc>
      </w:tr>
      <w:tr w:rsidR="007033C7" w14:paraId="759CA359" w14:textId="77777777" w:rsidTr="009F6672">
        <w:tc>
          <w:tcPr>
            <w:tcW w:w="4318" w:type="dxa"/>
          </w:tcPr>
          <w:p w14:paraId="0ABDF898" w14:textId="2373C7D5" w:rsidR="007033C7" w:rsidRDefault="007033C7">
            <w:r>
              <w:t>Preferred Name</w:t>
            </w:r>
          </w:p>
        </w:tc>
        <w:tc>
          <w:tcPr>
            <w:tcW w:w="4312" w:type="dxa"/>
          </w:tcPr>
          <w:p w14:paraId="34F6A820" w14:textId="77777777" w:rsidR="007033C7" w:rsidRDefault="007033C7"/>
        </w:tc>
      </w:tr>
      <w:tr w:rsidR="007033C7" w14:paraId="67C0239E" w14:textId="77777777">
        <w:tc>
          <w:tcPr>
            <w:tcW w:w="4318" w:type="dxa"/>
          </w:tcPr>
          <w:p w14:paraId="2538D64D" w14:textId="65E627AD" w:rsidR="007033C7" w:rsidRDefault="007033C7">
            <w:r>
              <w:t>Preferred Pronouns</w:t>
            </w:r>
          </w:p>
        </w:tc>
        <w:tc>
          <w:tcPr>
            <w:tcW w:w="4312" w:type="dxa"/>
          </w:tcPr>
          <w:p w14:paraId="108209D6" w14:textId="77777777" w:rsidR="007033C7" w:rsidRDefault="007033C7"/>
        </w:tc>
      </w:tr>
      <w:tr w:rsidR="002C15F1" w14:paraId="130D7929" w14:textId="77777777" w:rsidTr="009F6672">
        <w:tc>
          <w:tcPr>
            <w:tcW w:w="4318" w:type="dxa"/>
          </w:tcPr>
          <w:p w14:paraId="20EC82EC" w14:textId="61340F6F" w:rsidR="002C15F1" w:rsidRDefault="00640017">
            <w:r>
              <w:t>Email</w:t>
            </w:r>
          </w:p>
        </w:tc>
        <w:tc>
          <w:tcPr>
            <w:tcW w:w="4312" w:type="dxa"/>
          </w:tcPr>
          <w:p w14:paraId="2C6753FA" w14:textId="77777777" w:rsidR="002C15F1" w:rsidRDefault="002C15F1"/>
        </w:tc>
      </w:tr>
      <w:tr w:rsidR="002C15F1" w14:paraId="092DDDF6" w14:textId="77777777" w:rsidTr="009F6672">
        <w:tc>
          <w:tcPr>
            <w:tcW w:w="4318" w:type="dxa"/>
          </w:tcPr>
          <w:p w14:paraId="06EDDD7C" w14:textId="0E647B5A" w:rsidR="002C15F1" w:rsidRDefault="00640017">
            <w:r>
              <w:t>Address</w:t>
            </w:r>
          </w:p>
        </w:tc>
        <w:tc>
          <w:tcPr>
            <w:tcW w:w="4312" w:type="dxa"/>
          </w:tcPr>
          <w:p w14:paraId="6E568B60" w14:textId="77777777" w:rsidR="002C15F1" w:rsidRDefault="002C15F1"/>
        </w:tc>
      </w:tr>
      <w:tr w:rsidR="002C15F1" w14:paraId="6DC90AD6" w14:textId="77777777" w:rsidTr="009F6672">
        <w:tc>
          <w:tcPr>
            <w:tcW w:w="4318" w:type="dxa"/>
          </w:tcPr>
          <w:p w14:paraId="3FA8D20D" w14:textId="2658E7AB" w:rsidR="002C15F1" w:rsidRDefault="00640017">
            <w:r>
              <w:t>City</w:t>
            </w:r>
          </w:p>
        </w:tc>
        <w:tc>
          <w:tcPr>
            <w:tcW w:w="4312" w:type="dxa"/>
          </w:tcPr>
          <w:p w14:paraId="4A8F1297" w14:textId="77777777" w:rsidR="002C15F1" w:rsidRDefault="002C15F1"/>
        </w:tc>
      </w:tr>
      <w:tr w:rsidR="002C15F1" w14:paraId="4BED13B4" w14:textId="77777777" w:rsidTr="009F6672">
        <w:tc>
          <w:tcPr>
            <w:tcW w:w="4318" w:type="dxa"/>
          </w:tcPr>
          <w:p w14:paraId="54B1A7BB" w14:textId="51D494FB" w:rsidR="002C15F1" w:rsidRDefault="00640017">
            <w:r>
              <w:t>State</w:t>
            </w:r>
          </w:p>
        </w:tc>
        <w:tc>
          <w:tcPr>
            <w:tcW w:w="4312" w:type="dxa"/>
          </w:tcPr>
          <w:p w14:paraId="3E7C91AB" w14:textId="77777777" w:rsidR="002C15F1" w:rsidRDefault="002C15F1"/>
        </w:tc>
      </w:tr>
      <w:tr w:rsidR="002C15F1" w14:paraId="6D64AA4B" w14:textId="77777777" w:rsidTr="009F6672">
        <w:tc>
          <w:tcPr>
            <w:tcW w:w="4318" w:type="dxa"/>
          </w:tcPr>
          <w:p w14:paraId="6119BE46" w14:textId="6D4565A4" w:rsidR="002C15F1" w:rsidRDefault="00640017">
            <w:r>
              <w:t>Zip Code</w:t>
            </w:r>
          </w:p>
        </w:tc>
        <w:tc>
          <w:tcPr>
            <w:tcW w:w="4312" w:type="dxa"/>
          </w:tcPr>
          <w:p w14:paraId="33A5741F" w14:textId="77777777" w:rsidR="002C15F1" w:rsidRDefault="002C15F1"/>
        </w:tc>
      </w:tr>
      <w:tr w:rsidR="002C15F1" w14:paraId="7BA28E50" w14:textId="77777777" w:rsidTr="009F6672">
        <w:tc>
          <w:tcPr>
            <w:tcW w:w="4318" w:type="dxa"/>
          </w:tcPr>
          <w:p w14:paraId="49E5E1B4" w14:textId="54CC9F10" w:rsidR="002C15F1" w:rsidRDefault="00640017">
            <w:r>
              <w:t>Phone</w:t>
            </w:r>
          </w:p>
        </w:tc>
        <w:tc>
          <w:tcPr>
            <w:tcW w:w="4312" w:type="dxa"/>
          </w:tcPr>
          <w:p w14:paraId="131083F2" w14:textId="77777777" w:rsidR="002C15F1" w:rsidRDefault="002C15F1"/>
        </w:tc>
      </w:tr>
      <w:tr w:rsidR="002C15F1" w14:paraId="48BAB339" w14:textId="77777777" w:rsidTr="009F6672">
        <w:tc>
          <w:tcPr>
            <w:tcW w:w="4318" w:type="dxa"/>
          </w:tcPr>
          <w:p w14:paraId="263A8422" w14:textId="77777777" w:rsidR="002C15F1" w:rsidRDefault="00000000">
            <w:r>
              <w:t>Date of Birth</w:t>
            </w:r>
          </w:p>
        </w:tc>
        <w:tc>
          <w:tcPr>
            <w:tcW w:w="4312" w:type="dxa"/>
          </w:tcPr>
          <w:p w14:paraId="2DEBC393" w14:textId="77777777" w:rsidR="002C15F1" w:rsidRDefault="002C15F1"/>
        </w:tc>
      </w:tr>
      <w:tr w:rsidR="002C15F1" w14:paraId="1352971A" w14:textId="77777777" w:rsidTr="009F6672">
        <w:tc>
          <w:tcPr>
            <w:tcW w:w="4318" w:type="dxa"/>
          </w:tcPr>
          <w:p w14:paraId="58022AA5" w14:textId="508BA525" w:rsidR="002C15F1" w:rsidRDefault="00000000">
            <w:r>
              <w:t>College/University/Vocational Program (Fall</w:t>
            </w:r>
            <w:r w:rsidR="009F6672">
              <w:t>-Upcoming Year</w:t>
            </w:r>
            <w:r>
              <w:t>)</w:t>
            </w:r>
          </w:p>
        </w:tc>
        <w:tc>
          <w:tcPr>
            <w:tcW w:w="4312" w:type="dxa"/>
          </w:tcPr>
          <w:p w14:paraId="662ACEF6" w14:textId="77777777" w:rsidR="002C15F1" w:rsidRDefault="002C15F1"/>
        </w:tc>
      </w:tr>
      <w:tr w:rsidR="002C15F1" w14:paraId="4723C066" w14:textId="77777777" w:rsidTr="009F6672">
        <w:tc>
          <w:tcPr>
            <w:tcW w:w="4318" w:type="dxa"/>
          </w:tcPr>
          <w:p w14:paraId="627B6ADA" w14:textId="6B500C7B" w:rsidR="002C15F1" w:rsidRDefault="00000000">
            <w:r>
              <w:t>Grade/Class Level (</w:t>
            </w:r>
            <w:r w:rsidR="009F6672">
              <w:t>Currently</w:t>
            </w:r>
            <w:r>
              <w:t>)</w:t>
            </w:r>
          </w:p>
        </w:tc>
        <w:tc>
          <w:tcPr>
            <w:tcW w:w="4312" w:type="dxa"/>
          </w:tcPr>
          <w:p w14:paraId="33BF260E" w14:textId="77777777" w:rsidR="002C15F1" w:rsidRDefault="002C15F1"/>
        </w:tc>
      </w:tr>
      <w:tr w:rsidR="002C15F1" w14:paraId="64A12E4F" w14:textId="77777777" w:rsidTr="009F6672">
        <w:tc>
          <w:tcPr>
            <w:tcW w:w="4318" w:type="dxa"/>
          </w:tcPr>
          <w:p w14:paraId="34DE479B" w14:textId="6402F46B" w:rsidR="002C15F1" w:rsidRDefault="00000000">
            <w:r>
              <w:t>Anticipat</w:t>
            </w:r>
            <w:r w:rsidR="00640017">
              <w:t>ed/Declared Major</w:t>
            </w:r>
          </w:p>
        </w:tc>
        <w:tc>
          <w:tcPr>
            <w:tcW w:w="4312" w:type="dxa"/>
          </w:tcPr>
          <w:p w14:paraId="4E6DC812" w14:textId="77777777" w:rsidR="002C15F1" w:rsidRDefault="002C15F1"/>
        </w:tc>
      </w:tr>
      <w:tr w:rsidR="002C15F1" w14:paraId="793D72F7" w14:textId="77777777" w:rsidTr="009F6672">
        <w:tc>
          <w:tcPr>
            <w:tcW w:w="4318" w:type="dxa"/>
          </w:tcPr>
          <w:p w14:paraId="5FBEF413" w14:textId="77777777" w:rsidR="002C15F1" w:rsidRDefault="00000000">
            <w:r>
              <w:t>Previous WNYBC Scholarship Recipient?</w:t>
            </w:r>
          </w:p>
        </w:tc>
        <w:tc>
          <w:tcPr>
            <w:tcW w:w="4312" w:type="dxa"/>
          </w:tcPr>
          <w:p w14:paraId="3BA66354" w14:textId="77777777" w:rsidR="002C15F1" w:rsidRDefault="002C15F1"/>
        </w:tc>
      </w:tr>
      <w:tr w:rsidR="002C15F1" w14:paraId="2057C7AE" w14:textId="77777777" w:rsidTr="009F6672">
        <w:tc>
          <w:tcPr>
            <w:tcW w:w="4318" w:type="dxa"/>
          </w:tcPr>
          <w:p w14:paraId="45706BAF" w14:textId="77777777" w:rsidR="002C15F1" w:rsidRDefault="00000000">
            <w:r>
              <w:t>If Yes, When</w:t>
            </w:r>
          </w:p>
        </w:tc>
        <w:tc>
          <w:tcPr>
            <w:tcW w:w="4312" w:type="dxa"/>
          </w:tcPr>
          <w:p w14:paraId="04DFFF74" w14:textId="77777777" w:rsidR="002C15F1" w:rsidRDefault="002C15F1"/>
        </w:tc>
      </w:tr>
    </w:tbl>
    <w:p w14:paraId="0900DB84" w14:textId="77777777" w:rsidR="0002178A" w:rsidRDefault="0002178A">
      <w:pPr>
        <w:pStyle w:val="Heading1"/>
        <w:rPr>
          <w:color w:val="A8112D"/>
        </w:rPr>
      </w:pPr>
    </w:p>
    <w:p w14:paraId="75D8E7EE" w14:textId="77777777" w:rsidR="0002178A" w:rsidRDefault="0002178A">
      <w:pPr>
        <w:pStyle w:val="Heading1"/>
        <w:rPr>
          <w:color w:val="A8112D"/>
        </w:rPr>
      </w:pPr>
    </w:p>
    <w:p w14:paraId="3470348B" w14:textId="77777777" w:rsidR="0002178A" w:rsidRDefault="0002178A" w:rsidP="0002178A"/>
    <w:p w14:paraId="004E52C8" w14:textId="77777777" w:rsidR="00640017" w:rsidRDefault="00640017" w:rsidP="0002178A"/>
    <w:p w14:paraId="0E451AF7" w14:textId="77777777" w:rsidR="00640017" w:rsidRDefault="00640017" w:rsidP="0002178A"/>
    <w:p w14:paraId="7EB5A5E9" w14:textId="77777777" w:rsidR="00640017" w:rsidRDefault="00640017" w:rsidP="0002178A"/>
    <w:p w14:paraId="493CD6F6" w14:textId="77777777" w:rsidR="00640017" w:rsidRDefault="00640017" w:rsidP="0002178A"/>
    <w:p w14:paraId="3D8D7105" w14:textId="77777777" w:rsidR="00F5158F" w:rsidRPr="00F5158F" w:rsidRDefault="00F5158F" w:rsidP="00F5158F">
      <w:pPr>
        <w:rPr>
          <w:rFonts w:asciiTheme="majorHAnsi" w:eastAsiaTheme="majorEastAsia" w:hAnsiTheme="majorHAnsi" w:cstheme="majorBidi"/>
          <w:b/>
          <w:bCs/>
          <w:color w:val="A8112D"/>
          <w:sz w:val="28"/>
          <w:szCs w:val="28"/>
        </w:rPr>
      </w:pPr>
      <w:r w:rsidRPr="00F5158F">
        <w:rPr>
          <w:rFonts w:asciiTheme="majorHAnsi" w:eastAsiaTheme="majorEastAsia" w:hAnsiTheme="majorHAnsi" w:cstheme="majorBidi"/>
          <w:b/>
          <w:bCs/>
          <w:color w:val="A8112D"/>
          <w:sz w:val="28"/>
          <w:szCs w:val="28"/>
        </w:rPr>
        <w:lastRenderedPageBreak/>
        <w:t>Goal and Reflections</w:t>
      </w:r>
    </w:p>
    <w:p w14:paraId="7635AD3F" w14:textId="77777777" w:rsidR="00F5158F" w:rsidRPr="00F5158F" w:rsidRDefault="00F5158F" w:rsidP="00F5158F">
      <w:pPr>
        <w:rPr>
          <w:rFonts w:ascii="Calibri" w:eastAsiaTheme="majorEastAsia" w:hAnsi="Calibri" w:cs="Calibri"/>
          <w:color w:val="000000" w:themeColor="text1"/>
          <w:u w:val="single"/>
        </w:rPr>
      </w:pPr>
      <w:r w:rsidRPr="00F5158F">
        <w:rPr>
          <w:rFonts w:ascii="Calibri" w:eastAsiaTheme="majorEastAsia" w:hAnsi="Calibri" w:cs="Calibri"/>
          <w:color w:val="000000" w:themeColor="text1"/>
        </w:rPr>
        <w:t xml:space="preserve">The following essay should reflect your current academic year and goals for the future. Your response must be detailed, highlight any achievements, and describe your </w:t>
      </w:r>
      <w:proofErr w:type="gramStart"/>
      <w:r w:rsidRPr="00F5158F">
        <w:rPr>
          <w:rFonts w:ascii="Calibri" w:eastAsiaTheme="majorEastAsia" w:hAnsi="Calibri" w:cs="Calibri"/>
          <w:color w:val="000000" w:themeColor="text1"/>
        </w:rPr>
        <w:t>plans for the future</w:t>
      </w:r>
      <w:proofErr w:type="gramEnd"/>
      <w:r w:rsidRPr="00F5158F">
        <w:rPr>
          <w:rFonts w:ascii="Calibri" w:eastAsiaTheme="majorEastAsia" w:hAnsi="Calibri" w:cs="Calibri"/>
          <w:color w:val="000000" w:themeColor="text1"/>
        </w:rPr>
        <w:t xml:space="preserve">. </w:t>
      </w:r>
      <w:r w:rsidRPr="00F5158F">
        <w:rPr>
          <w:rFonts w:ascii="Calibri" w:eastAsiaTheme="majorEastAsia" w:hAnsi="Calibri" w:cs="Calibri"/>
          <w:color w:val="000000" w:themeColor="text1"/>
          <w:u w:val="single"/>
        </w:rPr>
        <w:t>Responses must be typed.</w:t>
      </w:r>
    </w:p>
    <w:p w14:paraId="04444154" w14:textId="6F9A24D4" w:rsidR="00F5158F" w:rsidRPr="00F5158F" w:rsidRDefault="00F5158F" w:rsidP="00F5158F">
      <w:pPr>
        <w:pStyle w:val="ListParagraph"/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F5158F">
        <w:rPr>
          <w:rFonts w:asciiTheme="majorHAnsi" w:eastAsiaTheme="majorEastAsia" w:hAnsiTheme="majorHAnsi" w:cstheme="majorBidi"/>
          <w:b/>
          <w:bCs/>
          <w:color w:val="000000" w:themeColor="text1"/>
        </w:rPr>
        <w:t>Describe any challenges or obstacles you have faced over the past year or since your last application. Describe any achievements or accomplishments.</w:t>
      </w:r>
    </w:p>
    <w:p w14:paraId="498AD54F" w14:textId="77777777" w:rsidR="00F5158F" w:rsidRPr="00F5158F" w:rsidRDefault="00F5158F" w:rsidP="00F5158F">
      <w:pPr>
        <w:rPr>
          <w:rFonts w:asciiTheme="majorHAnsi" w:eastAsiaTheme="majorEastAsia" w:hAnsiTheme="majorHAnsi" w:cstheme="majorBidi"/>
          <w:b/>
          <w:bCs/>
          <w:color w:val="000000" w:themeColor="text1"/>
        </w:rPr>
      </w:pPr>
    </w:p>
    <w:p w14:paraId="6E260E77" w14:textId="3E6B2E85" w:rsidR="00F5158F" w:rsidRPr="00F5158F" w:rsidRDefault="00F5158F" w:rsidP="00F5158F">
      <w:pPr>
        <w:pStyle w:val="ListParagraph"/>
        <w:numPr>
          <w:ilvl w:val="0"/>
          <w:numId w:val="12"/>
        </w:numPr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r w:rsidRPr="00F5158F">
        <w:rPr>
          <w:rFonts w:asciiTheme="majorHAnsi" w:eastAsiaTheme="majorEastAsia" w:hAnsiTheme="majorHAnsi" w:cstheme="majorBidi"/>
          <w:b/>
          <w:bCs/>
          <w:color w:val="000000" w:themeColor="text1"/>
        </w:rPr>
        <w:t>Describe your current academic and personal goals. Highlight if your goals have changed since your last application and why.</w:t>
      </w:r>
    </w:p>
    <w:p w14:paraId="3C97F4F2" w14:textId="77777777" w:rsidR="008841BD" w:rsidRDefault="00000000">
      <w:r>
        <w:br/>
      </w:r>
      <w:r>
        <w:br/>
      </w:r>
    </w:p>
    <w:p w14:paraId="1221390D" w14:textId="77777777" w:rsidR="008841BD" w:rsidRDefault="008841BD"/>
    <w:p w14:paraId="66ED7CEC" w14:textId="77777777" w:rsidR="008841BD" w:rsidRDefault="008841BD"/>
    <w:p w14:paraId="4D79E893" w14:textId="77777777" w:rsidR="008841BD" w:rsidRDefault="008841BD"/>
    <w:p w14:paraId="0FC2913C" w14:textId="77777777" w:rsidR="008841BD" w:rsidRDefault="008841BD"/>
    <w:p w14:paraId="5FD5A0AB" w14:textId="77777777" w:rsidR="008841BD" w:rsidRDefault="008841BD"/>
    <w:p w14:paraId="04134302" w14:textId="77777777" w:rsidR="008841BD" w:rsidRDefault="008841BD"/>
    <w:p w14:paraId="4621EF07" w14:textId="77777777" w:rsidR="008841BD" w:rsidRDefault="008841BD"/>
    <w:p w14:paraId="6DCE3CFF" w14:textId="77777777" w:rsidR="008841BD" w:rsidRDefault="008841BD"/>
    <w:p w14:paraId="61ED8A1C" w14:textId="77777777" w:rsidR="00F5158F" w:rsidRDefault="00F5158F"/>
    <w:p w14:paraId="328F0210" w14:textId="77777777" w:rsidR="00F5158F" w:rsidRDefault="00F5158F"/>
    <w:p w14:paraId="3E40DED4" w14:textId="30E46B98" w:rsidR="008841BD" w:rsidRPr="00463A17" w:rsidRDefault="008841BD" w:rsidP="00463A17"/>
    <w:p w14:paraId="148E0736" w14:textId="77777777" w:rsidR="00AB61C9" w:rsidRDefault="00AB61C9">
      <w:pPr>
        <w:pStyle w:val="Heading1"/>
        <w:rPr>
          <w:color w:val="A8112D"/>
        </w:rPr>
      </w:pPr>
    </w:p>
    <w:p w14:paraId="429EE362" w14:textId="77777777" w:rsidR="00F5158F" w:rsidRDefault="00F5158F">
      <w:pPr>
        <w:pStyle w:val="Heading1"/>
        <w:rPr>
          <w:color w:val="A8112D"/>
        </w:rPr>
      </w:pPr>
    </w:p>
    <w:p w14:paraId="542C8CEC" w14:textId="70BE423A" w:rsidR="002C15F1" w:rsidRDefault="00000000">
      <w:pPr>
        <w:pStyle w:val="Heading1"/>
      </w:pPr>
      <w:r>
        <w:rPr>
          <w:color w:val="A8112D"/>
        </w:rPr>
        <w:t>Transcript Requirement</w:t>
      </w:r>
    </w:p>
    <w:p w14:paraId="1231E061" w14:textId="77777777" w:rsidR="008841BD" w:rsidRDefault="00000000">
      <w:r>
        <w:t xml:space="preserve">An official transcript must be submitted directly from your school or institution. </w:t>
      </w:r>
    </w:p>
    <w:p w14:paraId="4C2721CF" w14:textId="233A6498" w:rsidR="002C15F1" w:rsidRDefault="00000000">
      <w:pPr>
        <w:rPr>
          <w:b/>
          <w:bCs/>
        </w:rPr>
      </w:pPr>
      <w:r w:rsidRPr="008841BD">
        <w:rPr>
          <w:b/>
          <w:bCs/>
        </w:rPr>
        <w:t>Unofficial transcripts will not be accepted.</w:t>
      </w:r>
    </w:p>
    <w:p w14:paraId="67075F7C" w14:textId="77777777" w:rsidR="008841BD" w:rsidRDefault="008841BD">
      <w:pPr>
        <w:rPr>
          <w:b/>
          <w:bCs/>
        </w:rPr>
      </w:pPr>
    </w:p>
    <w:p w14:paraId="5AA037AF" w14:textId="77777777" w:rsidR="008841BD" w:rsidRDefault="008841BD">
      <w:pPr>
        <w:rPr>
          <w:b/>
          <w:bCs/>
        </w:rPr>
      </w:pPr>
    </w:p>
    <w:p w14:paraId="3DEB912A" w14:textId="77777777" w:rsidR="008841BD" w:rsidRDefault="008841BD">
      <w:pPr>
        <w:rPr>
          <w:b/>
          <w:bCs/>
        </w:rPr>
      </w:pPr>
    </w:p>
    <w:p w14:paraId="7E4E68B8" w14:textId="77777777" w:rsidR="008841BD" w:rsidRDefault="008841BD">
      <w:pPr>
        <w:rPr>
          <w:b/>
          <w:bCs/>
        </w:rPr>
      </w:pPr>
    </w:p>
    <w:p w14:paraId="229A0844" w14:textId="77777777" w:rsidR="008841BD" w:rsidRDefault="008841BD">
      <w:pPr>
        <w:rPr>
          <w:b/>
          <w:bCs/>
        </w:rPr>
      </w:pPr>
    </w:p>
    <w:p w14:paraId="37450225" w14:textId="77777777" w:rsidR="008841BD" w:rsidRDefault="008841BD">
      <w:pPr>
        <w:rPr>
          <w:b/>
          <w:bCs/>
        </w:rPr>
      </w:pPr>
    </w:p>
    <w:p w14:paraId="00F70422" w14:textId="77777777" w:rsidR="008841BD" w:rsidRDefault="008841BD">
      <w:pPr>
        <w:rPr>
          <w:b/>
          <w:bCs/>
        </w:rPr>
      </w:pPr>
    </w:p>
    <w:p w14:paraId="32F01F91" w14:textId="77777777" w:rsidR="008841BD" w:rsidRDefault="008841BD">
      <w:pPr>
        <w:rPr>
          <w:b/>
          <w:bCs/>
        </w:rPr>
      </w:pPr>
    </w:p>
    <w:p w14:paraId="7CB69FD8" w14:textId="77777777" w:rsidR="008841BD" w:rsidRDefault="008841BD">
      <w:pPr>
        <w:rPr>
          <w:b/>
          <w:bCs/>
        </w:rPr>
      </w:pPr>
    </w:p>
    <w:p w14:paraId="16EE2EB7" w14:textId="77777777" w:rsidR="008841BD" w:rsidRDefault="008841BD">
      <w:pPr>
        <w:rPr>
          <w:b/>
          <w:bCs/>
        </w:rPr>
      </w:pPr>
    </w:p>
    <w:p w14:paraId="179C1216" w14:textId="77777777" w:rsidR="008841BD" w:rsidRDefault="008841BD">
      <w:pPr>
        <w:rPr>
          <w:b/>
          <w:bCs/>
        </w:rPr>
      </w:pPr>
    </w:p>
    <w:p w14:paraId="2D2AF7E8" w14:textId="77777777" w:rsidR="008841BD" w:rsidRDefault="008841BD">
      <w:pPr>
        <w:rPr>
          <w:b/>
          <w:bCs/>
        </w:rPr>
      </w:pPr>
    </w:p>
    <w:p w14:paraId="00F0A9A8" w14:textId="77777777" w:rsidR="008841BD" w:rsidRDefault="008841BD">
      <w:pPr>
        <w:rPr>
          <w:b/>
          <w:bCs/>
        </w:rPr>
      </w:pPr>
    </w:p>
    <w:p w14:paraId="14C5E178" w14:textId="77777777" w:rsidR="008841BD" w:rsidRDefault="008841BD"/>
    <w:p w14:paraId="1448E781" w14:textId="77777777" w:rsidR="002C15F1" w:rsidRDefault="00000000">
      <w:pPr>
        <w:pStyle w:val="Heading1"/>
      </w:pPr>
      <w:r>
        <w:rPr>
          <w:color w:val="A8112D"/>
        </w:rPr>
        <w:t>Applicant Certification</w:t>
      </w:r>
    </w:p>
    <w:p w14:paraId="4BE60984" w14:textId="77777777" w:rsidR="002C15F1" w:rsidRDefault="00000000">
      <w:r>
        <w:t>I certify that all information provided in this application is accurate. I understand that providing false or misleading information may result in the denial or termination of scholarship funding.</w:t>
      </w:r>
    </w:p>
    <w:p w14:paraId="5307FBFF" w14:textId="744F59F1" w:rsidR="002C15F1" w:rsidRDefault="00000000">
      <w:r>
        <w:t>Signature: __________________________________________</w:t>
      </w:r>
      <w:r w:rsidR="008841BD">
        <w:t>__________________________________________</w:t>
      </w:r>
    </w:p>
    <w:p w14:paraId="745B46D1" w14:textId="77777777" w:rsidR="002C15F1" w:rsidRDefault="00000000">
      <w:r>
        <w:t>Date: __________________________</w:t>
      </w:r>
    </w:p>
    <w:sectPr w:rsidR="002C15F1" w:rsidSect="00463A17">
      <w:headerReference w:type="default" r:id="rId1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2205" w14:textId="77777777" w:rsidR="009E35CD" w:rsidRDefault="009E35CD" w:rsidP="00463A17">
      <w:pPr>
        <w:spacing w:after="0" w:line="240" w:lineRule="auto"/>
      </w:pPr>
      <w:r>
        <w:separator/>
      </w:r>
    </w:p>
  </w:endnote>
  <w:endnote w:type="continuationSeparator" w:id="0">
    <w:p w14:paraId="23038A0C" w14:textId="77777777" w:rsidR="009E35CD" w:rsidRDefault="009E35CD" w:rsidP="0046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FC579" w14:textId="77777777" w:rsidR="009E35CD" w:rsidRDefault="009E35CD" w:rsidP="00463A17">
      <w:pPr>
        <w:spacing w:after="0" w:line="240" w:lineRule="auto"/>
      </w:pPr>
      <w:r>
        <w:separator/>
      </w:r>
    </w:p>
  </w:footnote>
  <w:footnote w:type="continuationSeparator" w:id="0">
    <w:p w14:paraId="20E3FA4C" w14:textId="77777777" w:rsidR="009E35CD" w:rsidRDefault="009E35CD" w:rsidP="00463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9DCC" w14:textId="0CA9B382" w:rsidR="00463A17" w:rsidRDefault="00463A17">
    <w:pPr>
      <w:pStyle w:val="Header"/>
    </w:pPr>
    <w:r>
      <w:rPr>
        <w:noProof/>
      </w:rPr>
      <w:drawing>
        <wp:inline distT="0" distB="0" distL="0" distR="0" wp14:anchorId="58FD42B8" wp14:editId="4E7220BC">
          <wp:extent cx="1036320" cy="431800"/>
          <wp:effectExtent l="0" t="0" r="0" b="0"/>
          <wp:docPr id="10725306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30616" name="Picture 10725306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0756" cy="433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67052" w14:textId="77777777" w:rsidR="00463A17" w:rsidRDefault="00463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4022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4041B0"/>
    <w:multiLevelType w:val="hybridMultilevel"/>
    <w:tmpl w:val="8190D59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0" w15:restartNumberingAfterBreak="0">
    <w:nsid w:val="435F5BD8"/>
    <w:multiLevelType w:val="hybridMultilevel"/>
    <w:tmpl w:val="19BA4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12D83"/>
    <w:multiLevelType w:val="hybridMultilevel"/>
    <w:tmpl w:val="55BC80DC"/>
    <w:lvl w:ilvl="0" w:tplc="74E632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18110">
    <w:abstractNumId w:val="8"/>
  </w:num>
  <w:num w:numId="2" w16cid:durableId="1802914939">
    <w:abstractNumId w:val="6"/>
  </w:num>
  <w:num w:numId="3" w16cid:durableId="571038474">
    <w:abstractNumId w:val="5"/>
  </w:num>
  <w:num w:numId="4" w16cid:durableId="1725104878">
    <w:abstractNumId w:val="4"/>
  </w:num>
  <w:num w:numId="5" w16cid:durableId="172960755">
    <w:abstractNumId w:val="7"/>
  </w:num>
  <w:num w:numId="6" w16cid:durableId="218054868">
    <w:abstractNumId w:val="3"/>
  </w:num>
  <w:num w:numId="7" w16cid:durableId="380248785">
    <w:abstractNumId w:val="2"/>
  </w:num>
  <w:num w:numId="8" w16cid:durableId="1871188916">
    <w:abstractNumId w:val="1"/>
  </w:num>
  <w:num w:numId="9" w16cid:durableId="1274245798">
    <w:abstractNumId w:val="0"/>
  </w:num>
  <w:num w:numId="10" w16cid:durableId="943877835">
    <w:abstractNumId w:val="11"/>
  </w:num>
  <w:num w:numId="11" w16cid:durableId="737099249">
    <w:abstractNumId w:val="9"/>
  </w:num>
  <w:num w:numId="12" w16cid:durableId="1559778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78A"/>
    <w:rsid w:val="00034616"/>
    <w:rsid w:val="0006063C"/>
    <w:rsid w:val="000E1FE1"/>
    <w:rsid w:val="00114869"/>
    <w:rsid w:val="0015074B"/>
    <w:rsid w:val="00252E47"/>
    <w:rsid w:val="0029639D"/>
    <w:rsid w:val="002C15F1"/>
    <w:rsid w:val="002C1AE8"/>
    <w:rsid w:val="00326F90"/>
    <w:rsid w:val="00463A17"/>
    <w:rsid w:val="00640017"/>
    <w:rsid w:val="007033C7"/>
    <w:rsid w:val="007B37E0"/>
    <w:rsid w:val="008841BD"/>
    <w:rsid w:val="008E6E5C"/>
    <w:rsid w:val="009E35CD"/>
    <w:rsid w:val="009F6672"/>
    <w:rsid w:val="00AA1D8D"/>
    <w:rsid w:val="00AB61C9"/>
    <w:rsid w:val="00B47730"/>
    <w:rsid w:val="00CB0664"/>
    <w:rsid w:val="00D14E37"/>
    <w:rsid w:val="00D5472B"/>
    <w:rsid w:val="00E47BDA"/>
    <w:rsid w:val="00E65C4F"/>
    <w:rsid w:val="00F461DA"/>
    <w:rsid w:val="00F515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EF3A92"/>
  <w14:defaultImageDpi w14:val="300"/>
  <w15:docId w15:val="{00AD9020-BD00-42C3-9084-5EEDEA11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510</Words>
  <Characters>3399</Characters>
  <Application>Microsoft Office Word</Application>
  <DocSecurity>0</DocSecurity>
  <Lines>106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Jessica Wulf</cp:lastModifiedBy>
  <cp:revision>2</cp:revision>
  <cp:lastPrinted>2025-11-17T21:07:00Z</cp:lastPrinted>
  <dcterms:created xsi:type="dcterms:W3CDTF">2026-01-06T19:32:00Z</dcterms:created>
  <dcterms:modified xsi:type="dcterms:W3CDTF">2026-01-06T19:32:00Z</dcterms:modified>
  <cp:category/>
</cp:coreProperties>
</file>